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美容与美姿  美与健康的新观念</w:t>
      </w:r>
    </w:p>
    <w:p>
      <w:r>
        <w:rPr>
          <w:rFonts w:ascii="宋体" w:hAnsi="宋体" w:eastAsia="宋体"/>
          <w:sz w:val="24"/>
        </w:rPr>
        <w:t>布朗温·梅蒂丝著；张琰译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美容与美姿  美与健康的新观念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布朗温·梅蒂丝著；张琰译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台湾：好时年出版社有限公司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本书出售、求购地址：https://www.jiaokey.com/book/detail/12102491.html</w:t>
      </w:r>
    </w:p>
    <w:p>
      <w:r>
        <w:t>更多相关图书推荐：https://www.jiaokey.com</w:t>
      </w:r>
    </w:p>
    <w:p>
      <w:r>
        <w:t>布朗温·梅蒂丝著；张琰译 其他作品：https://www.jiaokey.com/tag/布朗温·梅蒂丝著；张琰译.html</w:t>
      </w:r>
    </w:p>
    <w:p>
      <w:r>
        <w:t>台湾：好时年出版社有限公司 出版图书：https://www.jiaokey.com/tag/台湾：好时年出版社有限公司.html</w:t>
      </w:r>
    </w:p>
    <w:p>
      <w:r>
        <w:t>关键词搜索：https://www.jiaokey.com/tag/美容与美姿  美与健康的新观念.html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