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书名：现场IE系列 3 作业现场的动作分析</w:t>
      </w:r>
    </w:p>
    <w:p>
      <w:r>
        <w:t>作者：加藤贤一郎著；李常傅编译</w:t>
      </w:r>
    </w:p>
    <w:p>
      <w:r>
        <w:t>出版社：书泉出版社</w:t>
      </w:r>
    </w:p>
    <w:p>
      <w:r>
        <w:t>出版日期：1988.12</w:t>
      </w:r>
    </w:p>
    <w:p>
      <w:r>
        <w:t>总页数：194</w:t>
      </w:r>
    </w:p>
    <w:p>
      <w:r>
        <w:t>更多请访问教客网: www.jiaokey.com</w:t>
      </w:r>
    </w:p>
    <w:p>
      <w:r>
        <w:t>现场IE系列 3 作业现场的动作分析 评论地址：https://www.jiaokey.com/book/detail/12102574.html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