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书名：共同基金投资60问  投资理财新领域</w:t>
      </w:r>
    </w:p>
    <w:p>
      <w:r>
        <w:t>作者：龚琪惠著</w:t>
      </w:r>
    </w:p>
    <w:p>
      <w:r>
        <w:t>出版社：时报文化出版企业有限公司</w:t>
      </w:r>
    </w:p>
    <w:p>
      <w:r>
        <w:t>出版日期：1990</w:t>
      </w:r>
    </w:p>
    <w:p>
      <w:r>
        <w:t>总页数：94</w:t>
      </w:r>
    </w:p>
    <w:p>
      <w:r>
        <w:t>更多请访问教客网: www.jiaokey.com</w:t>
      </w:r>
    </w:p>
    <w:p>
      <w:r>
        <w:t>共同基金投资60问  投资理财新领域 评论地址：https://www.jiaokey.com/book/detail/12102583.html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