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书名：中国财政制度改革30年</w:t>
      </w:r>
    </w:p>
    <w:p>
      <w:r>
        <w:t>作者：杨志勇，杨之刚著</w:t>
      </w:r>
    </w:p>
    <w:p>
      <w:r>
        <w:t>出版社：上海：汉语大词典出版社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中国财政制度改革30年 评论地址：https://www.jiaokey.com/book/detail/12102682.html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