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书名：大崩盘：次贷扭曲的世界</w:t>
      </w:r>
    </w:p>
    <w:p>
      <w:r>
        <w:t>作者：（美）杨卫隆</w:t>
      </w:r>
    </w:p>
    <w:p>
      <w:r>
        <w:t>出版社：汕头:汕头大学出版社,2008.11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大崩盘：次贷扭曲的世界 评论地址：https://www.jiaokey.com/book/detail/12102778.html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