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社会资本与农户经济  信贷融资·风险处置·产业选择·合作行动</w:t>
      </w:r>
    </w:p>
    <w:p>
      <w:r>
        <w:rPr>
          <w:rFonts w:ascii="宋体" w:hAnsi="宋体" w:eastAsia="宋体"/>
          <w:sz w:val="24"/>
        </w:rPr>
        <w:t>马九杰等著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社会资本与农户经济  信贷融资·风险处置·产业选择·合作行动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马九杰等著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本书出售、求购地址：https://www.jiaokey.com/book/detail/12102786.html</w:t>
      </w:r>
    </w:p>
    <w:p>
      <w:r>
        <w:t>更多相关图书推荐：https://www.jiaokey.com</w:t>
      </w:r>
    </w:p>
    <w:p>
      <w:r>
        <w:t>马九杰等著 其他作品：https://www.jiaokey.com/tag/马九杰等著.html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关键词搜索：https://www.jiaokey.com/tag/社会资本与农户经济  信贷融资·风险处置·产业选择·合作行动.html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