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书名：妈妈冠军冼东妹传奇</w:t>
      </w:r>
    </w:p>
    <w:p>
      <w:r>
        <w:t>作者：陈艳冰，高小莉著</w:t>
      </w:r>
    </w:p>
    <w:p>
      <w:r>
        <w:t>出版社：广州:广东教育出版社,2008.09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妈妈冠军冼东妹传奇 评论地址：https://www.jiaokey.com/book/detail/12102788.html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