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书名：梅兰芳和孟小冬</w:t>
      </w:r>
    </w:p>
    <w:p>
      <w:r>
        <w:t>作者：李伶伶著</w:t>
      </w:r>
    </w:p>
    <w:p>
      <w:r>
        <w:t>出版社：南京：江苏文艺出版社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梅兰芳和孟小冬 评论地址：https://www.jiaokey.com/book/detail/12102799.html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