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书名：金融市场风险的测度方法与实证研究</w:t>
      </w:r>
    </w:p>
    <w:p>
      <w:r>
        <w:t>作者：王新宇著</w:t>
      </w:r>
    </w:p>
    <w:p>
      <w:r>
        <w:t>出版社：北京：经济管理出版社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金融市场风险的测度方法与实证研究 评论地址：https://www.jiaokey.com/book/detail/12102805.html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