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书名：开店秘笈  打造一流旺铺必读</w:t>
      </w:r>
    </w:p>
    <w:p>
      <w:r>
        <w:t>作者：东方编著</w:t>
      </w:r>
    </w:p>
    <w:p>
      <w:r>
        <w:t>出版社：北京：中国人口出版社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开店秘笈  打造一流旺铺必读 评论地址：https://www.jiaokey.com/book/detail/12102917.html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