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书名：男人呵护前列腺</w:t>
      </w:r>
    </w:p>
    <w:p>
      <w:r>
        <w:t>作者：陈武山著</w:t>
      </w:r>
    </w:p>
    <w:p>
      <w:r>
        <w:t>出版社：北京:科技文献出版社,2008.08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男人呵护前列腺 评论地址：https://www.jiaokey.com/book/detail/12102965.html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