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书名：为了孩子的健康  做一个有准备的妈妈</w:t>
      </w:r>
    </w:p>
    <w:p>
      <w:r>
        <w:t>作者：于西延主编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总页数：220</w:t>
      </w:r>
    </w:p>
    <w:p>
      <w:r>
        <w:t>更多请访问教客网: www.jiaokey.com</w:t>
      </w:r>
    </w:p>
    <w:p>
      <w:r>
        <w:t>为了孩子的健康  做一个有准备的妈妈 评论地址：https://www.jiaokey.com/book/detail/12103015.html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