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书名：《本草纲目》单味奇方疗法</w:t>
      </w:r>
    </w:p>
    <w:p>
      <w:r>
        <w:t>作者：罗仁，谢炜主编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《本草纲目》单味奇方疗法 评论地址：https://www.jiaokey.com/book/detail/12103127.html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