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  新变化：广西改革开放三十年宣传材料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出版日期：2008.11</w:t>
      </w:r>
    </w:p>
    <w:p>
      <w:r>
        <w:t>总页数：120</w:t>
      </w:r>
    </w:p>
    <w:p>
      <w:r>
        <w:t>更多请访问教客网: www.jiaokey.com</w:t>
      </w:r>
    </w:p>
    <w:p>
      <w:r>
        <w:t>新发展  新变化：广西改革开放三十年宣传材料 评论地址：https://www.jiaokey.com/book/detail/12103340.html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