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书名：一定要有好心态  30种帮助你走向成功的心态</w:t>
      </w:r>
    </w:p>
    <w:p>
      <w:r>
        <w:t>作者：王子强编著</w:t>
      </w:r>
    </w:p>
    <w:p>
      <w:r>
        <w:t>出版社：北京：中国市场出版社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一定要有好心态  30种帮助你走向成功的心态 评论地址：https://www.jiaokey.com/book/detail/12103397.html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