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书名：“读”辟“曦”径  英语晨读素材精编</w:t>
      </w:r>
    </w:p>
    <w:p>
      <w:r>
        <w:t>作者：黄哲主编</w:t>
      </w:r>
    </w:p>
    <w:p>
      <w:r>
        <w:t>出版社：沈阳:白山出版社,2008.05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“读”辟“曦”径  英语晨读素材精编 评论地址：https://www.jiaokey.com/book/detail/12103509.html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