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</w:t>
      </w:r>
    </w:p>
    <w:p>
      <w:r>
        <w:t>作者：《中外文学名著宝库》编委会编</w:t>
      </w:r>
    </w:p>
    <w:p>
      <w:r>
        <w:t>出版社：延吉：延边大学出版社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悲惨世界 评论地址：https://www.jiaokey.com/book/detail/12103691.html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