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书名：随风而逝</w:t>
      </w:r>
    </w:p>
    <w:p>
      <w:r>
        <w:t>作者：（美）菲利普·马戈林著；乐乐译</w:t>
      </w:r>
    </w:p>
    <w:p>
      <w:r>
        <w:t>出版社：北京:群众出版社,2008.05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随风而逝 评论地址：https://www.jiaokey.com/book/detail/12103807.html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