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作者：孙甘露著</w:t>
      </w:r>
    </w:p>
    <w:p>
      <w:r>
        <w:t>出版社：上海：上海书店出版社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呼吸 评论地址：https://www.jiaokey.com/book/detail/12104004.html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