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书名：DBASE技巧与陷阱</w:t>
      </w:r>
    </w:p>
    <w:p>
      <w:r>
        <w:t>作者：莹圃电脑软体研究开发部</w:t>
      </w:r>
    </w:p>
    <w:p>
      <w:r>
        <w:t>出版社：莹圃电脑出版社</w:t>
      </w:r>
    </w:p>
    <w:p>
      <w:r>
        <w:t>出版日期：1989.10</w:t>
      </w:r>
    </w:p>
    <w:p>
      <w:r>
        <w:t>总页数：467</w:t>
      </w:r>
    </w:p>
    <w:p>
      <w:r>
        <w:t>更多请访问教客网: www.jiaokey.com</w:t>
      </w:r>
    </w:p>
    <w:p>
      <w:r>
        <w:t>DBASE技巧与陷阱 评论地址：https://www.jiaokey.com/book/detail/12104087.html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