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书名：谁怕电脑？</w:t>
      </w:r>
    </w:p>
    <w:p>
      <w:r>
        <w:t>作者：陈汉平著</w:t>
      </w:r>
    </w:p>
    <w:p>
      <w:r>
        <w:t>出版社：希代书版有限公司,1988.08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谁怕电脑？ 评论地址：https://www.jiaokey.com/book/detail/12104326.html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