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书名：最新针灸治疗速成学</w:t>
      </w:r>
    </w:p>
    <w:p>
      <w:r>
        <w:t>作者：李深浦著</w:t>
      </w:r>
    </w:p>
    <w:p>
      <w:r>
        <w:t>出版社：巨浪广告美术设计公司</w:t>
      </w:r>
    </w:p>
    <w:p>
      <w:r>
        <w:t>出版日期：1979.12</w:t>
      </w:r>
    </w:p>
    <w:p>
      <w:r>
        <w:t>总页数：182</w:t>
      </w:r>
    </w:p>
    <w:p>
      <w:r>
        <w:t>更多请访问教客网: www.jiaokey.com</w:t>
      </w:r>
    </w:p>
    <w:p>
      <w:r>
        <w:t>最新针灸治疗速成学 评论地址：https://www.jiaokey.com/book/detail/12104340.html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