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书名：每天读点金融史  2  影响世界的金融巨头</w:t>
      </w:r>
    </w:p>
    <w:p>
      <w:r>
        <w:t>作者：孙健，王宇宙编著</w:t>
      </w:r>
    </w:p>
    <w:p>
      <w:r>
        <w:t>出版社：北京：新世界出版社</w:t>
      </w:r>
    </w:p>
    <w:p>
      <w:r>
        <w:t>出版日期：2008.11</w:t>
      </w:r>
    </w:p>
    <w:p>
      <w:r>
        <w:t>总页数：372</w:t>
      </w:r>
    </w:p>
    <w:p>
      <w:r>
        <w:t>更多请访问教客网: www.jiaokey.com</w:t>
      </w:r>
    </w:p>
    <w:p>
      <w:r>
        <w:t>每天读点金融史  2  影响世界的金融巨头 评论地址：https://www.jiaokey.com/book/detail/12104873.html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