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书名：感动，作文：阅卷老师讲小学考试作文</w:t>
      </w:r>
    </w:p>
    <w:p>
      <w:r>
        <w:t>作者：麦坚，邓大林主编</w:t>
      </w:r>
    </w:p>
    <w:p>
      <w:r>
        <w:t>出版社：北京:长征出版社,2008.09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感动，作文：阅卷老师讲小学考试作文 评论地址：https://www.jiaokey.com/book/detail/12105252.html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