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书名：我们拥抱大地</w:t>
      </w:r>
    </w:p>
    <w:p>
      <w:r>
        <w:t>作者：周积明，郭莹主编</w:t>
      </w:r>
    </w:p>
    <w:p>
      <w:r>
        <w:t>出版社：湖北长江出版集团；武汉：崇文书局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我们拥抱大地 评论地址：https://www.jiaokey.com/book/detail/12105565.html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