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书名：代代流传的寓言故事  勇敢坚强篇</w:t>
      </w:r>
    </w:p>
    <w:p>
      <w:r>
        <w:t>作者：庞国涛主编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代代流传的寓言故事  勇敢坚强篇 评论地址：https://www.jiaokey.com/book/detail/12105618.html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