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书名：英美报刊选读教程</w:t>
      </w:r>
    </w:p>
    <w:p>
      <w:r>
        <w:t>作者：张文鹏主编</w:t>
      </w:r>
    </w:p>
    <w:p>
      <w:r>
        <w:t>出版社：重庆：重庆大学出版社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英美报刊选读教程 评论地址：https://www.jiaokey.com/book/detail/12105648.html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