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三年级  （北师大版）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新课标语文资料金库  三年级  （北师大版） 评论地址：https://www.jiaokey.com/book/detail/12105902.html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