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书名：大学音乐欣赏</w:t>
      </w:r>
    </w:p>
    <w:p>
      <w:r>
        <w:t>作者：吴修林，张霞主编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大学音乐欣赏 评论地址：https://www.jiaokey.com/book/detail/12105987.html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