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书名：最美丽的彩虹：一位日本老人和中国青少年的通信往来</w:t>
      </w:r>
    </w:p>
    <w:p>
      <w:r>
        <w:t>作者：（日）冢本幸司等著</w:t>
      </w:r>
    </w:p>
    <w:p>
      <w:r>
        <w:t>出版社：北京:中国青年出版社,2008.08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最美丽的彩虹：一位日本老人和中国青少年的通信往来 评论地址：https://www.jiaokey.com/book/detail/12106318.html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