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书名：糖尿病及相关疾病的诊断与治疗</w:t>
      </w:r>
    </w:p>
    <w:p>
      <w:r>
        <w:t>作者：闫朝丽，皇甫建主编</w:t>
      </w:r>
    </w:p>
    <w:p>
      <w:r>
        <w:t>出版社：北京：中国医药科技出版社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糖尿病及相关疾病的诊断与治疗 评论地址：https://www.jiaokey.com/book/detail/12106396.html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