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书名：物流信息管理</w:t>
      </w:r>
    </w:p>
    <w:p>
      <w:r>
        <w:t>作者：张旭梅，伊辉勇主编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总页数：228</w:t>
      </w:r>
    </w:p>
    <w:p>
      <w:r>
        <w:t>更多请访问教客网: www.jiaokey.com</w:t>
      </w:r>
    </w:p>
    <w:p>
      <w:r>
        <w:t>物流信息管理 评论地址：https://www.jiaokey.com/book/detail/12106421.html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