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书名：金龟虫在黄昏飞起</w:t>
      </w:r>
    </w:p>
    <w:p>
      <w:r>
        <w:t>作者：（瑞典）格里珀著；凯梅译</w:t>
      </w:r>
    </w:p>
    <w:p>
      <w:r>
        <w:t>出版社：天津:新蕾出版社,2008.09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金龟虫在黄昏飞起 评论地址：https://www.jiaokey.com/book/detail/12106445.html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