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兔子萝里：学会对自己有信心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兔子萝里：学会对自己有信心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本书出售、求购地址：https://www.jiaokey.com/book/detail/12106913.html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关键词搜索：https://www.jiaokey.com/tag/兔子萝里：学会对自己有信心.html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