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兔子的胡萝卜  学会谦让和分享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兔子的胡萝卜  学会谦让和分享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本书出售、求购地址：https://www.jiaokey.com/book/detail/12106914.html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关键词搜索：https://www.jiaokey.com/tag/兔子的胡萝卜  学会谦让和分享.html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