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卡诺小镇的新居民  学会接纳陌生人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卡诺小镇的新居民  学会接纳陌生人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本书出售、求购地址：https://www.jiaokey.com/book/detail/12106915.html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关键词搜索：https://www.jiaokey.com/tag/卡诺小镇的新居民  学会接纳陌生人.html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