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你必须面对的10种学生</w:t>
      </w:r>
    </w:p>
    <w:p>
      <w:r>
        <w:rPr>
          <w:rFonts w:ascii="宋体" w:hAnsi="宋体" w:eastAsia="宋体"/>
          <w:sz w:val="24"/>
        </w:rPr>
        <w:t>（美）吉尔（Gill.V）著；朱一玲译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你必须面对的10种学生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（美）吉尔（Gill.V）著；朱一玲译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本书出售、求购地址：https://www.jiaokey.com/book/detail/12106968.html</w:t>
      </w:r>
    </w:p>
    <w:p>
      <w:r>
        <w:t>更多相关图书推荐：https://www.jiaokey.com</w:t>
      </w:r>
    </w:p>
    <w:p>
      <w:r>
        <w:t>（美）吉尔（Gill.V）著；朱一玲译 其他作品：https://www.jiaokey.com/tag/（美）吉尔（Gill.V）著；朱一玲译.html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关键词搜索：https://www.jiaokey.com/tag/你必须面对的10种学生.html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