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亲爱的老师，我该怎么办？  中学生有效学习技能指导</w:t>
      </w:r>
    </w:p>
    <w:p>
      <w:r>
        <w:rPr>
          <w:rFonts w:ascii="宋体" w:hAnsi="宋体" w:eastAsia="宋体"/>
          <w:sz w:val="24"/>
        </w:rPr>
        <w:t>（美）佩尔特著，蔡艳芳译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亲爱的老师，我该怎么办？  中学生有效学习技能指导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（美）佩尔特著，蔡艳芳译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本书出售、求购地址：https://www.jiaokey.com/book/detail/12106970.html</w:t>
      </w:r>
    </w:p>
    <w:p>
      <w:r>
        <w:t>更多相关图书推荐：https://www.jiaokey.com</w:t>
      </w:r>
    </w:p>
    <w:p>
      <w:r>
        <w:t>（美）佩尔特著，蔡艳芳译 其他作品：https://www.jiaokey.com/tag/（美）佩尔特著，蔡艳芳译.html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关键词搜索：https://www.jiaokey.com/tag/亲爱的老师，我该怎么办？  中学生有效学习技能指导.html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