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叉车操作工培训教程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叉车操作工培训教程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本书出售、求购地址：https://www.jiaokey.com/book/detail/12107168.html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关键词搜索：https://www.jiaokey.com/tag/叉车操作工培训教程.html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