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书名：见证辉煌  河北省改革开放30年成就录</w:t>
      </w:r>
    </w:p>
    <w:p>
      <w:r>
        <w:t>作者：孙世芳，胡冬原主编</w:t>
      </w:r>
    </w:p>
    <w:p>
      <w:r>
        <w:t>出版社：石家庄：河北人民出版社</w:t>
      </w:r>
    </w:p>
    <w:p>
      <w:r>
        <w:t>出版日期：2008.11</w:t>
      </w:r>
    </w:p>
    <w:p>
      <w:r>
        <w:t>总页数：179</w:t>
      </w:r>
    </w:p>
    <w:p>
      <w:r>
        <w:t>更多请访问教客网: www.jiaokey.com</w:t>
      </w:r>
    </w:p>
    <w:p>
      <w:r>
        <w:t>见证辉煌  河北省改革开放30年成就录 评论地址：https://www.jiaokey.com/book/detail/12107334.html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