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书名：花开欲燃  慈溪市中小学师生书法美术作品集</w:t>
      </w:r>
    </w:p>
    <w:p>
      <w:r>
        <w:t>作者：张幸华主编</w:t>
      </w:r>
    </w:p>
    <w:p>
      <w:r>
        <w:t>出版社：上海:上海人民美术出版社,2008.08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花开欲燃  慈溪市中小学师生书法美术作品集 评论地址：https://www.jiaokey.com/book/detail/12107363.html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