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书名：八珍汤</w:t>
      </w:r>
    </w:p>
    <w:p>
      <w:r>
        <w:t>作者：郭小玉，吴欣芳编著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八珍汤 评论地址：https://www.jiaokey.com/book/detail/12107473.html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