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书名：柴胡疏肝散</w:t>
      </w:r>
    </w:p>
    <w:p>
      <w:r>
        <w:t>作者：刘一凡，刘伟编著</w:t>
      </w:r>
    </w:p>
    <w:p>
      <w:r>
        <w:t>出版社：北京:中国医药科技出版社,2009.01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柴胡疏肝散 评论地址：https://www.jiaokey.com/book/detail/12107475.html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