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书名：五苓散</w:t>
      </w:r>
    </w:p>
    <w:p>
      <w:r>
        <w:t>作者：姚明江，何昌生编著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五苓散 评论地址：https://www.jiaokey.com/book/detail/12107479.html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