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书名：理中丸</w:t>
      </w:r>
    </w:p>
    <w:p>
      <w:r>
        <w:t>作者：刘一凡，董正显编著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理中丸 评论地址：https://www.jiaokey.com/book/detail/12107482.html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