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书名：电子商务通讯与安全技术</w:t>
      </w:r>
    </w:p>
    <w:p>
      <w:r>
        <w:t>作者：李卓伟，关庄，王庚兰丛书主编；王颖纯</w:t>
      </w:r>
    </w:p>
    <w:p>
      <w:r>
        <w:t>出版社：北京：电子工业出版社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电子商务通讯与安全技术 评论地址：https://www.jiaokey.com/book/detail/12107504.html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