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作者：（英）韦尔斯（Wells，H.G.）著；（澳）贝尼特，（美）黄改写；张黎新译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总页数：121</w:t>
      </w:r>
    </w:p>
    <w:p>
      <w:r>
        <w:t>更多请访问教客网: www.jiaokey.com</w:t>
      </w:r>
    </w:p>
    <w:p>
      <w:r>
        <w:t>隐形人 评论地址：https://www.jiaokey.com/book/detail/12107610.html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