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书名：姚国麟的六张牌  一位房地产开发企业老总的制胜之道</w:t>
      </w:r>
    </w:p>
    <w:p>
      <w:r>
        <w:t>作者：冯奕著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姚国麟的六张牌  一位房地产开发企业老总的制胜之道 评论地址：https://www.jiaokey.com/book/detail/12107617.html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