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书名：英语二级  浙江省外语水平等级考核大纲及题库</w:t>
      </w:r>
    </w:p>
    <w:p>
      <w:r>
        <w:t>作者：浙江省外语水平等级培训考核办公室组编</w:t>
      </w:r>
    </w:p>
    <w:p>
      <w:r>
        <w:t>出版社：杭州：浙江人民出版社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英语二级  浙江省外语水平等级考核大纲及题库 评论地址：https://www.jiaokey.com/book/detail/12107646.html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