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温州商人访谈录  全面解读温州商人财富智慧的电视访谈节目精选</w:t>
      </w:r>
    </w:p>
    <w:p>
      <w:r>
        <w:rPr>
          <w:rFonts w:ascii="宋体" w:hAnsi="宋体" w:eastAsia="宋体"/>
          <w:sz w:val="24"/>
        </w:rPr>
        <w:t>朱银燕主编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温州商人访谈录  全面解读温州商人财富智慧的电视访谈节目精选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朱银燕主编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访问记-中国-现代-选集-企业管理-经验-温州市-访问记-企业管理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本书出售、求购地址：https://www.jiaokey.com/book/detail/12107656.html</w:t>
      </w:r>
    </w:p>
    <w:p>
      <w:r>
        <w:t>更多相关图书推荐：https://www.jiaokey.com</w:t>
      </w:r>
    </w:p>
    <w:p>
      <w:r>
        <w:t>朱银燕主编 其他作品：https://www.jiaokey.com/tag/朱银燕主编.html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关键词搜索：https://www.jiaokey.com/tag/访问记-中国-现代-选集-企业管理-经验-温州市-访问记-企业管理.html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